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1592-2003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ООО «СФО Стандарт» к </w:t>
      </w:r>
      <w:r>
        <w:rPr>
          <w:rFonts w:ascii="Times New Roman" w:eastAsia="Times New Roman" w:hAnsi="Times New Roman" w:cs="Times New Roman"/>
          <w:sz w:val="26"/>
          <w:szCs w:val="26"/>
        </w:rPr>
        <w:t>Гресько Евгению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ООО «СФО Стандарт»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Гресько Евгению Сергеевичу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Гресько Евгени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«СФО Стандарт»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7203528656)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6"/>
          <w:szCs w:val="26"/>
        </w:rPr>
        <w:t>10.08.2023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27.08.2023 по 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935,38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государственной пошлины в размере 4000 руб., почтовые расходы – 91,20 руб.,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19 026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(тридцать тысяч четыреста восемьдесят девять)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21">
    <w:name w:val="cat-UserDefined grp-1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